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A541" w14:textId="77777777" w:rsidR="00BE7105" w:rsidRDefault="00000000" w:rsidP="003272B3">
      <w:pPr>
        <w:pStyle w:val="Heading1"/>
        <w:jc w:val="center"/>
      </w:pPr>
      <w:r>
        <w:t>LIFE CENTRE FOR YOUTH DEVELOPMENT &amp; EMPOWERMENT INC.</w:t>
      </w:r>
    </w:p>
    <w:p w14:paraId="23CEB423" w14:textId="10CA7BA5" w:rsidR="00BE7105" w:rsidRDefault="00000000" w:rsidP="003272B3">
      <w:pPr>
        <w:jc w:val="center"/>
      </w:pPr>
      <w:r>
        <w:t>📍 2 First Avenue, Woodville Gardens SA 5012</w:t>
      </w:r>
      <w:r>
        <w:br/>
        <w:t xml:space="preserve">📞 </w:t>
      </w:r>
      <w:r w:rsidR="003272B3">
        <w:t xml:space="preserve">0870951008 </w:t>
      </w:r>
      <w:r>
        <w:t xml:space="preserve">| ✉️ </w:t>
      </w:r>
      <w:r w:rsidR="008C5E09">
        <w:t>info.hub@licayde.com.au</w:t>
      </w:r>
      <w:r>
        <w:br/>
        <w:t>🌐 www.licayde.com.au</w:t>
      </w:r>
    </w:p>
    <w:p w14:paraId="4BE1706A" w14:textId="77777777" w:rsidR="00BE7105" w:rsidRDefault="00000000">
      <w:pPr>
        <w:pStyle w:val="Heading2"/>
      </w:pPr>
      <w:r>
        <w:t>YOUTH HUB REFERRAL FORM</w:t>
      </w:r>
    </w:p>
    <w:p w14:paraId="22A27A36" w14:textId="77777777" w:rsidR="00BE7105" w:rsidRDefault="00000000">
      <w:r>
        <w:t>Program: Woodville Gardens Youth Engagement Hub</w:t>
      </w:r>
      <w:r>
        <w:br/>
        <w:t>Purpose: To refer a young person to participate in youth development and empowerment programs.</w:t>
      </w:r>
    </w:p>
    <w:p w14:paraId="4E372C14" w14:textId="77777777" w:rsidR="00BE7105" w:rsidRDefault="00000000">
      <w:pPr>
        <w:pStyle w:val="Heading3"/>
      </w:pPr>
      <w:r>
        <w:t>SECTION 1: REFERRING AGENCY / SCHOOL DETAILS</w:t>
      </w:r>
    </w:p>
    <w:p w14:paraId="35A2D987" w14:textId="537FCC90" w:rsidR="00BE7105" w:rsidRDefault="00000000">
      <w:r>
        <w:t>Name of Referring Organisation/School: ___________________________________________</w:t>
      </w:r>
      <w:r w:rsidR="003272B3">
        <w:t>________________</w:t>
      </w:r>
    </w:p>
    <w:p w14:paraId="1A6235A0" w14:textId="7B677573" w:rsidR="00BE7105" w:rsidRDefault="00000000">
      <w:r>
        <w:t>Contact</w:t>
      </w:r>
      <w:r w:rsidR="003272B3">
        <w:t xml:space="preserve">  </w:t>
      </w:r>
      <w:r>
        <w:t>Person:_________________________________</w:t>
      </w:r>
      <w:r w:rsidR="003272B3">
        <w:t xml:space="preserve"> </w:t>
      </w:r>
      <w:r>
        <w:t>Position/</w:t>
      </w:r>
      <w:proofErr w:type="gramStart"/>
      <w:r>
        <w:t>Role:_</w:t>
      </w:r>
      <w:proofErr w:type="gramEnd"/>
      <w:r>
        <w:t>________________________________</w:t>
      </w:r>
    </w:p>
    <w:p w14:paraId="2DF3C983" w14:textId="17D561B0" w:rsidR="00BE7105" w:rsidRDefault="00000000">
      <w:r>
        <w:t>Email: _____________________________________</w:t>
      </w:r>
      <w:r w:rsidR="003272B3">
        <w:t>______</w:t>
      </w:r>
      <w:proofErr w:type="gramStart"/>
      <w:r w:rsidR="003272B3">
        <w:t xml:space="preserve">_  </w:t>
      </w:r>
      <w:r>
        <w:t>Phone</w:t>
      </w:r>
      <w:proofErr w:type="gramEnd"/>
      <w:r>
        <w:t xml:space="preserve"> </w:t>
      </w:r>
      <w:proofErr w:type="gramStart"/>
      <w:r>
        <w:t>Number:_</w:t>
      </w:r>
      <w:proofErr w:type="gramEnd"/>
      <w:r>
        <w:t>________________________________</w:t>
      </w:r>
    </w:p>
    <w:p w14:paraId="7C867E7A" w14:textId="28D9EB82" w:rsidR="00BE7105" w:rsidRDefault="00000000">
      <w:r>
        <w:t>Address: ___________________________________________</w:t>
      </w:r>
      <w:r w:rsidR="003272B3">
        <w:t>________________ Postcode_______________________</w:t>
      </w:r>
    </w:p>
    <w:p w14:paraId="4EAF10FF" w14:textId="77777777" w:rsidR="00BE7105" w:rsidRDefault="00000000">
      <w:pPr>
        <w:pStyle w:val="Heading3"/>
      </w:pPr>
      <w:r>
        <w:t>SECTION 2: PARTICIPANT DETAILS</w:t>
      </w:r>
    </w:p>
    <w:p w14:paraId="060D887B" w14:textId="2E00A771" w:rsidR="00BE7105" w:rsidRDefault="00000000">
      <w:r>
        <w:t>Full Name: __________________________________________</w:t>
      </w:r>
      <w:proofErr w:type="gramStart"/>
      <w:r>
        <w:t>_</w:t>
      </w:r>
      <w:r w:rsidR="003272B3">
        <w:t xml:space="preserve">  </w:t>
      </w:r>
      <w:r>
        <w:t>Date</w:t>
      </w:r>
      <w:proofErr w:type="gramEnd"/>
      <w:r>
        <w:t xml:space="preserve"> of Birth: ____ / ____ / _______</w:t>
      </w:r>
    </w:p>
    <w:p w14:paraId="4A92D746" w14:textId="6DBC9EED" w:rsidR="00BE7105" w:rsidRDefault="00000000">
      <w:r>
        <w:t>Age: ______</w:t>
      </w:r>
      <w:proofErr w:type="gramStart"/>
      <w:r>
        <w:t>_</w:t>
      </w:r>
      <w:r w:rsidR="003272B3">
        <w:t xml:space="preserve">  </w:t>
      </w:r>
      <w:r>
        <w:t>Gender</w:t>
      </w:r>
      <w:proofErr w:type="gramEnd"/>
      <w:r>
        <w:t xml:space="preserve">: ☐ Male ☐ Female ☐ </w:t>
      </w:r>
      <w:proofErr w:type="gramStart"/>
      <w:r>
        <w:t>Non-binary</w:t>
      </w:r>
      <w:proofErr w:type="gramEnd"/>
      <w:r>
        <w:t xml:space="preserve"> ☐ Prefer not to say</w:t>
      </w:r>
    </w:p>
    <w:p w14:paraId="4803186E" w14:textId="1A1959D2" w:rsidR="00BE7105" w:rsidRDefault="00000000">
      <w:r>
        <w:t>Address: ______________________________________</w:t>
      </w:r>
      <w:r w:rsidR="003272B3">
        <w:t>____________</w:t>
      </w:r>
      <w:r>
        <w:t>Phone Number: __________________________</w:t>
      </w:r>
    </w:p>
    <w:p w14:paraId="196FBAF7" w14:textId="77777777" w:rsidR="003272B3" w:rsidRDefault="00000000">
      <w:r>
        <w:t>Email (if applicable): _________________________________</w:t>
      </w:r>
      <w:r w:rsidR="003272B3">
        <w:t>_______________</w:t>
      </w:r>
    </w:p>
    <w:p w14:paraId="08F39608" w14:textId="2830B080" w:rsidR="00BE7105" w:rsidRDefault="00000000">
      <w:r>
        <w:t>School</w:t>
      </w:r>
      <w:r w:rsidR="003272B3">
        <w:t xml:space="preserve"> </w:t>
      </w:r>
      <w:proofErr w:type="gramStart"/>
      <w:r>
        <w:t>Institution:_</w:t>
      </w:r>
      <w:proofErr w:type="gramEnd"/>
      <w:r>
        <w:t>____________________</w:t>
      </w:r>
      <w:r w:rsidR="003272B3">
        <w:t>_____________________________________________________________</w:t>
      </w:r>
    </w:p>
    <w:p w14:paraId="03CF57CC" w14:textId="77777777" w:rsidR="00BE7105" w:rsidRDefault="00000000">
      <w:r>
        <w:t>Class / Year Level: ___________________________</w:t>
      </w:r>
    </w:p>
    <w:p w14:paraId="4467EB00" w14:textId="77777777" w:rsidR="00BE7105" w:rsidRDefault="00000000">
      <w:pPr>
        <w:pStyle w:val="Heading3"/>
      </w:pPr>
      <w:r>
        <w:t>SECTION 3: REASON FOR REFERRAL</w:t>
      </w:r>
    </w:p>
    <w:p w14:paraId="61AF3A30" w14:textId="77777777" w:rsidR="00BE7105" w:rsidRDefault="00000000">
      <w:r>
        <w:t>☐ School disengagement / attendance concerns</w:t>
      </w:r>
    </w:p>
    <w:p w14:paraId="1A581F74" w14:textId="77777777" w:rsidR="00BE7105" w:rsidRDefault="00000000">
      <w:r>
        <w:t>☐ Behavioural or social difficulties</w:t>
      </w:r>
    </w:p>
    <w:p w14:paraId="41BB5AB7" w14:textId="77777777" w:rsidR="00BE7105" w:rsidRDefault="00000000">
      <w:r>
        <w:t>☐ Mental health / emotional support needs</w:t>
      </w:r>
    </w:p>
    <w:p w14:paraId="4B93F373" w14:textId="77777777" w:rsidR="00BE7105" w:rsidRDefault="00000000">
      <w:r>
        <w:t>☐ At risk of homelessness or isolation</w:t>
      </w:r>
    </w:p>
    <w:p w14:paraId="05EF5BDF" w14:textId="77777777" w:rsidR="00BE7105" w:rsidRDefault="00000000">
      <w:r>
        <w:t>☐ Seeking skill development / work readiness</w:t>
      </w:r>
    </w:p>
    <w:p w14:paraId="4AA42C5D" w14:textId="77777777" w:rsidR="00BE7105" w:rsidRDefault="00000000">
      <w:r>
        <w:t>☐ Other (please specify): ___________________________________________</w:t>
      </w:r>
    </w:p>
    <w:p w14:paraId="04091675" w14:textId="77777777" w:rsidR="003272B3" w:rsidRDefault="003272B3"/>
    <w:p w14:paraId="1746C806" w14:textId="6EEFE3F5" w:rsidR="00BE7105" w:rsidRDefault="00000000">
      <w:r>
        <w:t>Brief Summary of Concerns / Support Needs:</w:t>
      </w:r>
    </w:p>
    <w:p w14:paraId="117458A9" w14:textId="09991AE6" w:rsidR="00BE7105" w:rsidRDefault="00000000">
      <w:r>
        <w:t>__________________________________________________________________________________</w:t>
      </w:r>
      <w:r w:rsidR="003272B3">
        <w:t>_______________________</w:t>
      </w:r>
    </w:p>
    <w:p w14:paraId="377A1400" w14:textId="794D2710" w:rsidR="00BE7105" w:rsidRDefault="00000000">
      <w:r>
        <w:t>__________________________________________________________________________________</w:t>
      </w:r>
      <w:r w:rsidR="003272B3">
        <w:t>_______________________</w:t>
      </w:r>
    </w:p>
    <w:p w14:paraId="615E1E36" w14:textId="392CEFA6" w:rsidR="00BE7105" w:rsidRDefault="00000000">
      <w:r>
        <w:t>__________________________________________________________________________________</w:t>
      </w:r>
      <w:r w:rsidR="003272B3">
        <w:t>_______________________</w:t>
      </w:r>
    </w:p>
    <w:p w14:paraId="72B9F221" w14:textId="77777777" w:rsidR="00BE7105" w:rsidRDefault="00000000">
      <w:pPr>
        <w:pStyle w:val="Heading3"/>
      </w:pPr>
      <w:r>
        <w:t>SECTION 4: SUPPORT SERVICES CURRENTLY INVOLVED</w:t>
      </w:r>
    </w:p>
    <w:p w14:paraId="628AC722" w14:textId="77777777" w:rsidR="00BE7105" w:rsidRDefault="00000000">
      <w:r>
        <w:t>☐ School Counsellor</w:t>
      </w:r>
    </w:p>
    <w:p w14:paraId="010659D1" w14:textId="77777777" w:rsidR="00BE7105" w:rsidRDefault="00000000">
      <w:r>
        <w:t>☐ Social Worker</w:t>
      </w:r>
    </w:p>
    <w:p w14:paraId="6BB06111" w14:textId="77777777" w:rsidR="00BE7105" w:rsidRDefault="00000000">
      <w:r>
        <w:t>☐ Youth Worker</w:t>
      </w:r>
    </w:p>
    <w:p w14:paraId="6888C794" w14:textId="77777777" w:rsidR="00BE7105" w:rsidRDefault="00000000">
      <w:r>
        <w:t>☐ Family Support Service</w:t>
      </w:r>
    </w:p>
    <w:p w14:paraId="625D6E7A" w14:textId="77777777" w:rsidR="00BE7105" w:rsidRDefault="00000000">
      <w:r>
        <w:t>☐ NDIS Provider</w:t>
      </w:r>
    </w:p>
    <w:p w14:paraId="356425DF" w14:textId="77777777" w:rsidR="00BE7105" w:rsidRDefault="00000000">
      <w:r>
        <w:t>☐ Other (please specify): ___________________________________________</w:t>
      </w:r>
    </w:p>
    <w:p w14:paraId="5E0DB6E6" w14:textId="77777777" w:rsidR="00BE7105" w:rsidRDefault="00000000">
      <w:pPr>
        <w:pStyle w:val="Heading3"/>
      </w:pPr>
      <w:r>
        <w:t>SECTION 5: PREFERRED PROGRAM OR ACTIVITY</w:t>
      </w:r>
    </w:p>
    <w:p w14:paraId="4F2E7C0E" w14:textId="77777777" w:rsidR="00BE7105" w:rsidRDefault="00000000">
      <w:r>
        <w:t>☐ Music &amp; Studio Recording</w:t>
      </w:r>
    </w:p>
    <w:p w14:paraId="455A1182" w14:textId="77777777" w:rsidR="00BE7105" w:rsidRDefault="00000000">
      <w:r>
        <w:t>☐ Computer Literacy</w:t>
      </w:r>
    </w:p>
    <w:p w14:paraId="2B5E7BB3" w14:textId="77777777" w:rsidR="00BE7105" w:rsidRDefault="00000000">
      <w:r>
        <w:t>☐ Job Readiness &amp; Career Support</w:t>
      </w:r>
    </w:p>
    <w:p w14:paraId="62BC42D7" w14:textId="77777777" w:rsidR="00BE7105" w:rsidRDefault="00000000">
      <w:r>
        <w:t>☐ Mentorship / Leadership Development</w:t>
      </w:r>
    </w:p>
    <w:p w14:paraId="6B5D1083" w14:textId="77777777" w:rsidR="00BE7105" w:rsidRDefault="00000000">
      <w:r>
        <w:t>☐ Creative Arts / Recreation</w:t>
      </w:r>
    </w:p>
    <w:p w14:paraId="6C4F6CB2" w14:textId="77777777" w:rsidR="00BE7105" w:rsidRDefault="00000000">
      <w:r>
        <w:t>☐ General Drop-in Support</w:t>
      </w:r>
    </w:p>
    <w:p w14:paraId="3E09D34A" w14:textId="77777777" w:rsidR="00BE7105" w:rsidRDefault="00000000">
      <w:r>
        <w:t>☐ Other: ___________________________________________</w:t>
      </w:r>
    </w:p>
    <w:p w14:paraId="19FB83A5" w14:textId="77777777" w:rsidR="00BE7105" w:rsidRDefault="00000000">
      <w:pPr>
        <w:pStyle w:val="Heading3"/>
      </w:pPr>
      <w:r>
        <w:t>SECTION 6: CONSENT</w:t>
      </w:r>
    </w:p>
    <w:p w14:paraId="60F60889" w14:textId="77777777" w:rsidR="00BE7105" w:rsidRDefault="00000000">
      <w:r>
        <w:t>☐ I confirm that the participant (and parent/guardian if under 18) has provided consent for this referral and understands that information will be shared with Life Centre for Youth Development &amp; Empowerment Inc. for the purpose of program participation.</w:t>
      </w:r>
    </w:p>
    <w:p w14:paraId="59B2676E" w14:textId="77777777" w:rsidR="00BE7105" w:rsidRDefault="00000000">
      <w:r>
        <w:t>Referrer Signature: ___________________________ Date: ____ / ____ / _______</w:t>
      </w:r>
    </w:p>
    <w:p w14:paraId="2C36C3E0" w14:textId="77777777" w:rsidR="00BE7105" w:rsidRDefault="00000000">
      <w:r>
        <w:t>Participant Signature (if appropriate): ___________________________ Date: ____ / ____ / _______</w:t>
      </w:r>
    </w:p>
    <w:p w14:paraId="4C0524D7" w14:textId="77777777" w:rsidR="00BE7105" w:rsidRDefault="00000000">
      <w:r>
        <w:lastRenderedPageBreak/>
        <w:t>Parent/Guardian Signature (if under 18): ___________________________ Date: ____ / ____ / _______</w:t>
      </w:r>
    </w:p>
    <w:p w14:paraId="7C633C58" w14:textId="77777777" w:rsidR="00BE7105" w:rsidRDefault="00000000">
      <w:pPr>
        <w:pStyle w:val="Heading3"/>
      </w:pPr>
      <w:r>
        <w:t>SECTION 7: FOR OFFICE USE ONLY</w:t>
      </w:r>
    </w:p>
    <w:p w14:paraId="060EFFEC" w14:textId="77777777" w:rsidR="00BE7105" w:rsidRDefault="00000000">
      <w:r>
        <w:t>Referral Received By: ___________________________</w:t>
      </w:r>
    </w:p>
    <w:p w14:paraId="087CAF45" w14:textId="77777777" w:rsidR="00BE7105" w:rsidRDefault="00000000">
      <w:r>
        <w:t>Date Received: ____ / ____ / _______</w:t>
      </w:r>
    </w:p>
    <w:p w14:paraId="325C95D3" w14:textId="77777777" w:rsidR="00BE7105" w:rsidRDefault="00000000">
      <w:r>
        <w:t>Outcome: ☐ Accepted ☐ Pending ☐ Declined</w:t>
      </w:r>
    </w:p>
    <w:p w14:paraId="24EC9C7E" w14:textId="77777777" w:rsidR="00BE7105" w:rsidRDefault="00000000">
      <w:r>
        <w:t>Allocated Program / Worker: ___________________________</w:t>
      </w:r>
    </w:p>
    <w:p w14:paraId="243C4346" w14:textId="77777777" w:rsidR="00BE7105" w:rsidRDefault="00000000">
      <w:r>
        <w:t>Comments: ___________________________________________</w:t>
      </w:r>
    </w:p>
    <w:sectPr w:rsidR="00BE710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16EF" w14:textId="77777777" w:rsidR="00A263F6" w:rsidRDefault="00A263F6" w:rsidP="00573E36">
      <w:pPr>
        <w:spacing w:after="0" w:line="240" w:lineRule="auto"/>
      </w:pPr>
      <w:r>
        <w:separator/>
      </w:r>
    </w:p>
  </w:endnote>
  <w:endnote w:type="continuationSeparator" w:id="0">
    <w:p w14:paraId="02E69CF3" w14:textId="77777777" w:rsidR="00A263F6" w:rsidRDefault="00A263F6" w:rsidP="0057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6DEB" w14:textId="77777777" w:rsidR="00A263F6" w:rsidRDefault="00A263F6" w:rsidP="00573E36">
      <w:pPr>
        <w:spacing w:after="0" w:line="240" w:lineRule="auto"/>
      </w:pPr>
      <w:r>
        <w:separator/>
      </w:r>
    </w:p>
  </w:footnote>
  <w:footnote w:type="continuationSeparator" w:id="0">
    <w:p w14:paraId="5F545A6B" w14:textId="77777777" w:rsidR="00A263F6" w:rsidRDefault="00A263F6" w:rsidP="0057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F64D" w14:textId="31F32187" w:rsidR="00573E36" w:rsidRDefault="00573E36">
    <w:pPr>
      <w:pStyle w:val="Header"/>
    </w:pPr>
    <w:r>
      <w:rPr>
        <w:noProof/>
      </w:rPr>
      <w:drawing>
        <wp:inline distT="0" distB="0" distL="0" distR="0" wp14:anchorId="575A05D1" wp14:editId="36B25B89">
          <wp:extent cx="1002183" cy="642297"/>
          <wp:effectExtent l="0" t="0" r="1270" b="5715"/>
          <wp:docPr id="13127416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41634" name="Picture 13127416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3999" cy="656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7539909">
    <w:abstractNumId w:val="8"/>
  </w:num>
  <w:num w:numId="2" w16cid:durableId="1729258362">
    <w:abstractNumId w:val="6"/>
  </w:num>
  <w:num w:numId="3" w16cid:durableId="1551845015">
    <w:abstractNumId w:val="5"/>
  </w:num>
  <w:num w:numId="4" w16cid:durableId="634070273">
    <w:abstractNumId w:val="4"/>
  </w:num>
  <w:num w:numId="5" w16cid:durableId="812871808">
    <w:abstractNumId w:val="7"/>
  </w:num>
  <w:num w:numId="6" w16cid:durableId="893925569">
    <w:abstractNumId w:val="3"/>
  </w:num>
  <w:num w:numId="7" w16cid:durableId="101850332">
    <w:abstractNumId w:val="2"/>
  </w:num>
  <w:num w:numId="8" w16cid:durableId="1203402903">
    <w:abstractNumId w:val="1"/>
  </w:num>
  <w:num w:numId="9" w16cid:durableId="168705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272B3"/>
    <w:rsid w:val="003A0060"/>
    <w:rsid w:val="00573E36"/>
    <w:rsid w:val="008C5E09"/>
    <w:rsid w:val="00934897"/>
    <w:rsid w:val="00A263F6"/>
    <w:rsid w:val="00AA1D8D"/>
    <w:rsid w:val="00B47730"/>
    <w:rsid w:val="00BE710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D0AE8"/>
  <w14:defaultImageDpi w14:val="300"/>
  <w15:docId w15:val="{DAF201A2-097D-7C41-A417-7DEA46A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DA14225</cp:lastModifiedBy>
  <cp:revision>5</cp:revision>
  <dcterms:created xsi:type="dcterms:W3CDTF">2013-12-23T23:15:00Z</dcterms:created>
  <dcterms:modified xsi:type="dcterms:W3CDTF">2025-10-27T02:45:00Z</dcterms:modified>
  <cp:category/>
</cp:coreProperties>
</file>