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D589" w14:textId="77777777" w:rsidR="00223835" w:rsidRDefault="00000000" w:rsidP="00032B1C">
      <w:pPr>
        <w:pStyle w:val="Heading1"/>
        <w:jc w:val="center"/>
      </w:pPr>
      <w:r>
        <w:t>LIFE CENTRE FOR YOUTH DEVELOPMENT &amp; EMPOWERMENT INC.</w:t>
      </w:r>
    </w:p>
    <w:p w14:paraId="4BD6D9D6" w14:textId="10D91A90" w:rsidR="00223835" w:rsidRDefault="00000000" w:rsidP="00032B1C">
      <w:pPr>
        <w:jc w:val="center"/>
      </w:pPr>
      <w:r>
        <w:t>📍 2 First Avenue, Woodville Gardens SA 5012</w:t>
      </w:r>
      <w:r>
        <w:br/>
        <w:t>📞 0</w:t>
      </w:r>
      <w:r w:rsidR="00032B1C">
        <w:t>870951008</w:t>
      </w:r>
      <w:r>
        <w:t xml:space="preserve"> | ✉️ info.</w:t>
      </w:r>
      <w:r w:rsidR="00FD378B">
        <w:t>hub</w:t>
      </w:r>
      <w:r>
        <w:t>@</w:t>
      </w:r>
      <w:r w:rsidR="00FD378B">
        <w:t>licayde.com.au</w:t>
      </w:r>
      <w:r>
        <w:br/>
        <w:t>🌐 www.licayde.com.au</w:t>
      </w:r>
    </w:p>
    <w:p w14:paraId="0C6FC455" w14:textId="77777777" w:rsidR="00223835" w:rsidRDefault="00000000">
      <w:pPr>
        <w:pStyle w:val="Heading2"/>
      </w:pPr>
      <w:r>
        <w:t>YOUTH HUB REGISTRATION FORM</w:t>
      </w:r>
    </w:p>
    <w:p w14:paraId="36CB9F56" w14:textId="77777777" w:rsidR="00223835" w:rsidRDefault="00000000">
      <w:r>
        <w:t>Program: Woodville Gardens Youth Engagement Hub</w:t>
      </w:r>
      <w:r>
        <w:br/>
        <w:t>Purpose: To register participants for activities, programs, and workshops offered through the Youth Hub.</w:t>
      </w:r>
    </w:p>
    <w:p w14:paraId="3CAC7165" w14:textId="77777777" w:rsidR="00223835" w:rsidRDefault="00000000">
      <w:pPr>
        <w:pStyle w:val="Heading3"/>
      </w:pPr>
      <w:r>
        <w:t>SECTION 1: PARTICIPANT DETAILS</w:t>
      </w:r>
    </w:p>
    <w:p w14:paraId="5E968BCA" w14:textId="3CFAFBA9" w:rsidR="00223835" w:rsidRDefault="00000000">
      <w:r>
        <w:t>Full Name: ___________________________________________</w:t>
      </w:r>
      <w:r w:rsidR="00032B1C">
        <w:t xml:space="preserve">.       </w:t>
      </w:r>
      <w:r>
        <w:t>Date of Birth: ____ / ____ / _______</w:t>
      </w:r>
    </w:p>
    <w:p w14:paraId="02AC6E86" w14:textId="04489A40" w:rsidR="00223835" w:rsidRDefault="00000000">
      <w:r>
        <w:t>Age: _______</w:t>
      </w:r>
      <w:r w:rsidR="00032B1C">
        <w:t xml:space="preserve">  </w:t>
      </w:r>
      <w:r>
        <w:t>Gender: ☐ Male ☐ Female ☐ Non-binary ☐ Prefer not to say</w:t>
      </w:r>
    </w:p>
    <w:p w14:paraId="3BCE3DCA" w14:textId="03559B8A" w:rsidR="00032B1C" w:rsidRDefault="00000000">
      <w:r>
        <w:t>Address: ___________________________________________</w:t>
      </w:r>
      <w:r w:rsidR="00032B1C">
        <w:t>____________________________________________</w:t>
      </w:r>
    </w:p>
    <w:p w14:paraId="7F1CDC33" w14:textId="5F397A66" w:rsidR="00223835" w:rsidRDefault="00000000">
      <w:r>
        <w:t>Email: ___________________________________________Phone Number:_____________________________________</w:t>
      </w:r>
    </w:p>
    <w:p w14:paraId="4234C62F" w14:textId="73F48192" w:rsidR="00223835" w:rsidRDefault="00000000">
      <w:r>
        <w:t>Name of School: ___________________________________________</w:t>
      </w:r>
      <w:r w:rsidR="00032B1C">
        <w:t xml:space="preserve">.  </w:t>
      </w:r>
      <w:r>
        <w:t xml:space="preserve">Class/Year </w:t>
      </w:r>
      <w:r w:rsidR="00032B1C">
        <w:t xml:space="preserve">Level: _______________ </w:t>
      </w:r>
    </w:p>
    <w:p w14:paraId="7DA3CB7E" w14:textId="77777777" w:rsidR="00223835" w:rsidRDefault="00000000">
      <w:pPr>
        <w:pStyle w:val="Heading3"/>
      </w:pPr>
      <w:r>
        <w:t>SECTION 2: EMERGENCY CONTACT</w:t>
      </w:r>
    </w:p>
    <w:p w14:paraId="3786F580" w14:textId="155C439F" w:rsidR="00223835" w:rsidRDefault="00000000">
      <w:r>
        <w:t>Name: ____________________________________</w:t>
      </w:r>
      <w:r w:rsidR="00032B1C">
        <w:t xml:space="preserve"> </w:t>
      </w:r>
      <w:r>
        <w:t>Relationship to Participant: _____________________________</w:t>
      </w:r>
    </w:p>
    <w:p w14:paraId="3D42C619" w14:textId="5D2EE922" w:rsidR="00223835" w:rsidRDefault="00000000">
      <w:r>
        <w:t>Phone Number: _____________________________</w:t>
      </w:r>
      <w:r w:rsidR="00032B1C">
        <w:t xml:space="preserve"> </w:t>
      </w:r>
      <w:r>
        <w:t>Alternative Contact (optional</w:t>
      </w:r>
      <w:proofErr w:type="gramStart"/>
      <w:r>
        <w:t>):</w:t>
      </w:r>
      <w:r w:rsidR="00032B1C">
        <w:t>_</w:t>
      </w:r>
      <w:proofErr w:type="gramEnd"/>
      <w:r w:rsidR="00032B1C">
        <w:t>_____________________</w:t>
      </w:r>
    </w:p>
    <w:p w14:paraId="45B6801A" w14:textId="77777777" w:rsidR="00223835" w:rsidRDefault="00000000">
      <w:pPr>
        <w:pStyle w:val="Heading3"/>
      </w:pPr>
      <w:r>
        <w:t>SECTION 3: MEDICAL INFORMATION</w:t>
      </w:r>
    </w:p>
    <w:p w14:paraId="055D492E" w14:textId="77777777" w:rsidR="00223835" w:rsidRDefault="00000000">
      <w:r>
        <w:t>Please provide any relevant medical conditions, allergies, or accessibility needs:</w:t>
      </w:r>
    </w:p>
    <w:p w14:paraId="66CD141E" w14:textId="13169F93" w:rsidR="00223835" w:rsidRDefault="00000000">
      <w:r>
        <w:t>__________________________________________________________________________________</w:t>
      </w:r>
      <w:r w:rsidR="00032B1C">
        <w:t>_______________________</w:t>
      </w:r>
    </w:p>
    <w:p w14:paraId="6489BBC2" w14:textId="47406677" w:rsidR="00223835" w:rsidRDefault="00000000">
      <w:r>
        <w:t>__________________________________________________________________________________</w:t>
      </w:r>
      <w:r w:rsidR="00032B1C">
        <w:t>_______________________</w:t>
      </w:r>
    </w:p>
    <w:p w14:paraId="12F4DACB" w14:textId="48DECC98" w:rsidR="00223835" w:rsidRDefault="00000000">
      <w:r>
        <w:t>☐ I require additional support (please specify): _______________________________</w:t>
      </w:r>
      <w:r w:rsidR="00032B1C">
        <w:t>___________________</w:t>
      </w:r>
    </w:p>
    <w:p w14:paraId="567A6500" w14:textId="77777777" w:rsidR="00223835" w:rsidRDefault="00000000">
      <w:pPr>
        <w:pStyle w:val="Heading3"/>
      </w:pPr>
      <w:r>
        <w:t>SECTION 4: INTEREST AREAS</w:t>
      </w:r>
    </w:p>
    <w:p w14:paraId="3081A73D" w14:textId="77777777" w:rsidR="00223835" w:rsidRDefault="00000000">
      <w:r>
        <w:t>☐ Music &amp; Studio Recording</w:t>
      </w:r>
    </w:p>
    <w:p w14:paraId="78F99AC2" w14:textId="77777777" w:rsidR="00223835" w:rsidRDefault="00000000">
      <w:r>
        <w:t>☐ Basic Computer Literacy</w:t>
      </w:r>
    </w:p>
    <w:p w14:paraId="1AB30F3F" w14:textId="77777777" w:rsidR="00223835" w:rsidRDefault="00000000">
      <w:r>
        <w:t>☐ Job Readiness &amp; Resume Building</w:t>
      </w:r>
    </w:p>
    <w:p w14:paraId="625CA6A5" w14:textId="77777777" w:rsidR="00223835" w:rsidRDefault="00000000">
      <w:r>
        <w:t>☐ Leadership &amp; Mentoring</w:t>
      </w:r>
    </w:p>
    <w:p w14:paraId="17720214" w14:textId="77777777" w:rsidR="00223835" w:rsidRDefault="00000000">
      <w:r>
        <w:lastRenderedPageBreak/>
        <w:t>☐ Creative Arts / Photography</w:t>
      </w:r>
    </w:p>
    <w:p w14:paraId="0BC66F98" w14:textId="77777777" w:rsidR="00223835" w:rsidRDefault="00000000">
      <w:r>
        <w:t>☐ Sports &amp; Recreation</w:t>
      </w:r>
    </w:p>
    <w:p w14:paraId="56B3C1C8" w14:textId="77777777" w:rsidR="00223835" w:rsidRDefault="00000000">
      <w:r>
        <w:t>☐ Community Volunteering</w:t>
      </w:r>
    </w:p>
    <w:p w14:paraId="491DEBE6" w14:textId="77777777" w:rsidR="00223835" w:rsidRDefault="00000000">
      <w:r>
        <w:t>☐ Other: ______________________________________</w:t>
      </w:r>
    </w:p>
    <w:p w14:paraId="1BEFB305" w14:textId="77777777" w:rsidR="00223835" w:rsidRDefault="00000000">
      <w:pPr>
        <w:pStyle w:val="Heading3"/>
      </w:pPr>
      <w:r>
        <w:t>SECTION 5: CONSENT &amp; DECLARATION</w:t>
      </w:r>
    </w:p>
    <w:p w14:paraId="55B37FD6" w14:textId="481A15BF" w:rsidR="00223835" w:rsidRDefault="00000000" w:rsidP="00032B1C">
      <w:r>
        <w:t>I hereby give permission for my participation in programs and activities at the Life Centre Youth Hub.</w:t>
      </w:r>
      <w:r>
        <w:br/>
        <w:t>I understand that:</w:t>
      </w:r>
      <w:r>
        <w:br/>
        <w:t>- The program is delivered in a safe and trauma-informed environment.</w:t>
      </w:r>
      <w:r>
        <w:br/>
        <w:t>- Photos or videos may be taken during sessions for promotional or reporting purposes (unless I opt out below).</w:t>
      </w:r>
      <w:r>
        <w:br/>
        <w:t>- My information will be kept confidential and used only for program administration purposes.</w:t>
      </w:r>
    </w:p>
    <w:p w14:paraId="623C1759" w14:textId="77777777" w:rsidR="00223835" w:rsidRDefault="00000000">
      <w:r>
        <w:rPr>
          <w:rFonts w:ascii="Segoe UI Symbol" w:hAnsi="Segoe UI Symbol" w:cs="Segoe UI Symbol"/>
        </w:rPr>
        <w:t>☐</w:t>
      </w:r>
      <w:r>
        <w:t xml:space="preserve"> I consent to photos/videos of myself being used for promotional or reporting purposes.</w:t>
      </w:r>
    </w:p>
    <w:p w14:paraId="36588CAC" w14:textId="77777777" w:rsidR="00223835" w:rsidRDefault="00000000">
      <w:r>
        <w:t>☐ I do NOT consent to my photos/videos being used.</w:t>
      </w:r>
    </w:p>
    <w:p w14:paraId="7E196611" w14:textId="00C4CE24" w:rsidR="00223835" w:rsidRDefault="00000000">
      <w:r>
        <w:t>Participant Signature: ___________________________</w:t>
      </w:r>
      <w:r w:rsidR="00032B1C">
        <w:t>______________________</w:t>
      </w:r>
      <w:r>
        <w:t xml:space="preserve"> Date: ____ / ____ / _______</w:t>
      </w:r>
    </w:p>
    <w:p w14:paraId="2F6D943C" w14:textId="77777777" w:rsidR="00223835" w:rsidRDefault="00000000">
      <w:r>
        <w:t>Parent/Guardian Signature (if under 18): ___________________________ Date: ____ / ____ / _______</w:t>
      </w:r>
    </w:p>
    <w:p w14:paraId="36260EB0" w14:textId="77777777" w:rsidR="00032B1C" w:rsidRDefault="00032B1C"/>
    <w:p w14:paraId="19DC9798" w14:textId="77777777" w:rsidR="00223835" w:rsidRDefault="00000000">
      <w:pPr>
        <w:pStyle w:val="Heading3"/>
      </w:pPr>
      <w:r>
        <w:t>SECTION 6: STAFF USE ONLY</w:t>
      </w:r>
    </w:p>
    <w:p w14:paraId="3EB054DF" w14:textId="12E52AF7" w:rsidR="00223835" w:rsidRDefault="00000000">
      <w:r>
        <w:t>Received By: ___________________________</w:t>
      </w:r>
      <w:r w:rsidR="00032B1C">
        <w:t>_________   Position: _______________________________</w:t>
      </w:r>
    </w:p>
    <w:p w14:paraId="0DB4C0C3" w14:textId="3F344B0A" w:rsidR="00223835" w:rsidRDefault="00032B1C">
      <w:r>
        <w:t xml:space="preserve">Signature__________________________________________ </w:t>
      </w:r>
      <w:r w:rsidR="00000000">
        <w:t>Date Received: ____ / ____ / _______</w:t>
      </w:r>
    </w:p>
    <w:p w14:paraId="6A53B2D5" w14:textId="0BFB3360" w:rsidR="00223835" w:rsidRPr="00032B1C" w:rsidRDefault="00000000">
      <w:pPr>
        <w:rPr>
          <w:b/>
          <w:bCs/>
        </w:rPr>
      </w:pPr>
      <w:r w:rsidRPr="00032B1C">
        <w:rPr>
          <w:b/>
          <w:bCs/>
        </w:rPr>
        <w:t xml:space="preserve">Notes: </w:t>
      </w:r>
    </w:p>
    <w:sectPr w:rsidR="00223835" w:rsidRPr="00032B1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C12E" w14:textId="77777777" w:rsidR="00DC6DF9" w:rsidRDefault="00DC6DF9" w:rsidP="005F757A">
      <w:pPr>
        <w:spacing w:after="0" w:line="240" w:lineRule="auto"/>
      </w:pPr>
      <w:r>
        <w:separator/>
      </w:r>
    </w:p>
  </w:endnote>
  <w:endnote w:type="continuationSeparator" w:id="0">
    <w:p w14:paraId="4961B7FF" w14:textId="77777777" w:rsidR="00DC6DF9" w:rsidRDefault="00DC6DF9" w:rsidP="005F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3C16" w14:textId="77777777" w:rsidR="00DC6DF9" w:rsidRDefault="00DC6DF9" w:rsidP="005F757A">
      <w:pPr>
        <w:spacing w:after="0" w:line="240" w:lineRule="auto"/>
      </w:pPr>
      <w:r>
        <w:separator/>
      </w:r>
    </w:p>
  </w:footnote>
  <w:footnote w:type="continuationSeparator" w:id="0">
    <w:p w14:paraId="49EE5BA4" w14:textId="77777777" w:rsidR="00DC6DF9" w:rsidRDefault="00DC6DF9" w:rsidP="005F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CB10" w14:textId="40AEFDEE" w:rsidR="005F757A" w:rsidRDefault="005F757A">
    <w:pPr>
      <w:pStyle w:val="Header"/>
    </w:pPr>
    <w:r>
      <w:rPr>
        <w:noProof/>
      </w:rPr>
      <w:drawing>
        <wp:inline distT="0" distB="0" distL="0" distR="0" wp14:anchorId="14505B52" wp14:editId="47507085">
          <wp:extent cx="1002183" cy="642297"/>
          <wp:effectExtent l="0" t="0" r="1270" b="5715"/>
          <wp:docPr id="1312741634" name="Picture 1" descr="A logo of people with colorful sh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41634" name="Picture 1" descr="A logo of people with colorful shap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999" cy="656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2D0641"/>
    <w:multiLevelType w:val="hybridMultilevel"/>
    <w:tmpl w:val="4332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6278"/>
    <w:multiLevelType w:val="hybridMultilevel"/>
    <w:tmpl w:val="CDA2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37997">
    <w:abstractNumId w:val="8"/>
  </w:num>
  <w:num w:numId="2" w16cid:durableId="2036617043">
    <w:abstractNumId w:val="6"/>
  </w:num>
  <w:num w:numId="3" w16cid:durableId="682706272">
    <w:abstractNumId w:val="5"/>
  </w:num>
  <w:num w:numId="4" w16cid:durableId="681081458">
    <w:abstractNumId w:val="4"/>
  </w:num>
  <w:num w:numId="5" w16cid:durableId="979652895">
    <w:abstractNumId w:val="7"/>
  </w:num>
  <w:num w:numId="6" w16cid:durableId="652367509">
    <w:abstractNumId w:val="3"/>
  </w:num>
  <w:num w:numId="7" w16cid:durableId="47532457">
    <w:abstractNumId w:val="2"/>
  </w:num>
  <w:num w:numId="8" w16cid:durableId="2089422026">
    <w:abstractNumId w:val="1"/>
  </w:num>
  <w:num w:numId="9" w16cid:durableId="1063019847">
    <w:abstractNumId w:val="0"/>
  </w:num>
  <w:num w:numId="10" w16cid:durableId="159203728">
    <w:abstractNumId w:val="10"/>
  </w:num>
  <w:num w:numId="11" w16cid:durableId="1954819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B1C"/>
    <w:rsid w:val="00034616"/>
    <w:rsid w:val="0006063C"/>
    <w:rsid w:val="0015074B"/>
    <w:rsid w:val="00223835"/>
    <w:rsid w:val="0029639D"/>
    <w:rsid w:val="00326F90"/>
    <w:rsid w:val="005F757A"/>
    <w:rsid w:val="00934897"/>
    <w:rsid w:val="00AA1D8D"/>
    <w:rsid w:val="00B47730"/>
    <w:rsid w:val="00CB0664"/>
    <w:rsid w:val="00DC6DF9"/>
    <w:rsid w:val="00FC693F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1C4EE"/>
  <w14:defaultImageDpi w14:val="300"/>
  <w15:docId w15:val="{DAF201A2-097D-7C41-A417-7DEA46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DA14225</cp:lastModifiedBy>
  <cp:revision>4</cp:revision>
  <dcterms:created xsi:type="dcterms:W3CDTF">2013-12-23T23:15:00Z</dcterms:created>
  <dcterms:modified xsi:type="dcterms:W3CDTF">2025-10-27T02:44:00Z</dcterms:modified>
  <cp:category/>
</cp:coreProperties>
</file>